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DIY vs. MSP: Cost Comparison Worksheet</w:t>
      </w:r>
    </w:p>
    <w:p>
      <w:r>
        <w:t>Use this worksheet to understand the hidden and recurring costs of managing IT yourself compared to partnering with an MSP.</w:t>
      </w:r>
    </w:p>
    <w:p>
      <w:pPr>
        <w:pStyle w:val="Heading2"/>
      </w:pPr>
      <w:r>
        <w:t>Direct Costs</w:t>
      </w:r>
    </w:p>
    <w:p>
      <w:r>
        <w:t>DIY IT:</w:t>
      </w:r>
    </w:p>
    <w:p>
      <w:r>
        <w:t>☐ Hardware/software purchases (retail pricing)</w:t>
        <w:br/>
        <w:t>☐ Break/fix hourly charges</w:t>
        <w:br/>
        <w:t>☐ Emergency recovery services</w:t>
      </w:r>
    </w:p>
    <w:p>
      <w:r>
        <w:t>With MSP:</w:t>
      </w:r>
    </w:p>
    <w:p>
      <w:r>
        <w:t>☐ Flat monthly rate (all-in support, monitoring, security)</w:t>
        <w:br/>
        <w:t>☐ Volume licensing discounts</w:t>
        <w:br/>
        <w:t>☐ Proactive maintenance included</w:t>
      </w:r>
    </w:p>
    <w:p>
      <w:pPr>
        <w:pStyle w:val="Heading2"/>
      </w:pPr>
      <w:r>
        <w:t>Hidden Costs</w:t>
      </w:r>
    </w:p>
    <w:p>
      <w:r>
        <w:t>DIY IT:</w:t>
      </w:r>
    </w:p>
    <w:p>
      <w:r>
        <w:t>☐ Downtime from preventable issues</w:t>
        <w:br/>
        <w:t>☐ Staff time spent troubleshooting</w:t>
        <w:br/>
        <w:t>☐ Data loss or recovery after a breach</w:t>
      </w:r>
    </w:p>
    <w:p>
      <w:r>
        <w:t>With MSP:</w:t>
      </w:r>
    </w:p>
    <w:p>
      <w:r>
        <w:t>☐ Preventative care reduces downtime</w:t>
        <w:br/>
        <w:t>☐ Experts resolve issues quickly</w:t>
        <w:br/>
        <w:t>☐ Reliable backups and business continuity</w:t>
      </w:r>
    </w:p>
    <w:p>
      <w:pPr>
        <w:pStyle w:val="Heading2"/>
      </w:pPr>
      <w:r>
        <w:t>Risk Factors</w:t>
      </w:r>
    </w:p>
    <w:p>
      <w:r>
        <w:t>DIY IT:</w:t>
      </w:r>
    </w:p>
    <w:p>
      <w:r>
        <w:t>☐ No monitoring or alerts</w:t>
        <w:br/>
        <w:t>☐ No documentation or recovery plans</w:t>
        <w:br/>
        <w:t>☐ No cybersecurity roadmap</w:t>
      </w:r>
    </w:p>
    <w:p>
      <w:r>
        <w:t>With MSP:</w:t>
      </w:r>
    </w:p>
    <w:p>
      <w:r>
        <w:t>☐ 24/7 monitoring and response</w:t>
        <w:br/>
        <w:t>☐ Documented systems and SOPs</w:t>
        <w:br/>
        <w:t>☐ Annual IT reviews and planning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