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Secure Form Setup Guide</w:t>
      </w:r>
    </w:p>
    <w:p>
      <w:r>
        <w:t>This guide helps you evaluate and secure the contact forms on your website. It's written for decision makers who need practical, non-technical advice.</w:t>
      </w:r>
    </w:p>
    <w:p>
      <w:pPr>
        <w:pStyle w:val="Heading2"/>
      </w:pPr>
      <w:r>
        <w:t>Contact Form Security Checklist</w:t>
      </w:r>
    </w:p>
    <w:p>
      <w:pPr>
        <w:pStyle w:val="ListBullet"/>
      </w:pPr>
      <w:r>
        <w:t>☐ CAPTCHA, reCAPTCHA, or honeypot anti-spam methods are enabled</w:t>
      </w:r>
    </w:p>
    <w:p>
      <w:pPr>
        <w:pStyle w:val="ListBullet"/>
      </w:pPr>
      <w:r>
        <w:t>☐ Input fields are validated both client-side and server-side</w:t>
      </w:r>
    </w:p>
    <w:p>
      <w:pPr>
        <w:pStyle w:val="ListBullet"/>
      </w:pPr>
      <w:r>
        <w:t>☐ Website uses HTTPS to encrypt submitted data</w:t>
      </w:r>
    </w:p>
    <w:p>
      <w:pPr>
        <w:pStyle w:val="ListBullet"/>
      </w:pPr>
      <w:r>
        <w:t>☐ Form submissions are stored securely and not just forwarded to email</w:t>
      </w:r>
    </w:p>
    <w:p>
      <w:pPr>
        <w:pStyle w:val="ListBullet"/>
      </w:pPr>
      <w:r>
        <w:t>☐ Only necessary data is collected—no over-collection of sensitive info</w:t>
      </w:r>
    </w:p>
    <w:p>
      <w:pPr>
        <w:pStyle w:val="ListBullet"/>
      </w:pPr>
      <w:r>
        <w:t>☐ Form plugin is reputable and updated regularly</w:t>
      </w:r>
    </w:p>
    <w:p>
      <w:pPr>
        <w:pStyle w:val="ListBullet"/>
      </w:pPr>
      <w:r>
        <w:t>☐ Only authorized users can view stored form entries in the admin dashboard</w:t>
      </w:r>
    </w:p>
    <w:p>
      <w:pPr>
        <w:pStyle w:val="ListBullet"/>
      </w:pPr>
      <w:r>
        <w:t>☐ Submissions are protected against injection and cross-site scripting (XSS)</w:t>
      </w:r>
    </w:p>
    <w:p>
      <w:pPr>
        <w:pStyle w:val="ListBullet"/>
      </w:pPr>
      <w:r>
        <w:t>☐ The form does not expose your organization to email spoofing or abuse</w:t>
      </w:r>
    </w:p>
    <w:p>
      <w:r>
        <w:br/>
        <w:t>Tip: Even if you use a popular plugin like WPForms or Gravity Forms, don't assume it's secure out of the box. Review your settings carefully.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