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Modern Security Tools Comparison Chart</w:t>
      </w:r>
    </w:p>
    <w:p>
      <w:r>
        <w:t>Use this chart to understand the differences between basic protection tools and modern, layered security technologies.</w:t>
      </w:r>
    </w:p>
    <w:p>
      <w:pPr>
        <w:pStyle w:val="Heading2"/>
      </w:pPr>
      <w:r>
        <w:t>🔍 Antivirus vs. Endpoint Detection &amp; Response (EDR)</w:t>
      </w:r>
    </w:p>
    <w:p>
      <w:r>
        <w:t>Antivirus:</w:t>
        <w:br/>
        <w:t>- Detects known threats using signature databases</w:t>
        <w:br/>
        <w:t>- Blocks files and quarantines infected items</w:t>
        <w:br/>
        <w:t>- Limited visibility or behavioral analysis</w:t>
        <w:br/>
        <w:br/>
        <w:t>EDR:</w:t>
        <w:br/>
        <w:t>- Monitors real-time activity and system behavior</w:t>
        <w:br/>
        <w:t>- Detects unknown threats and suspicious behavior</w:t>
        <w:br/>
        <w:t>- Provides alerts, logging, and response options</w:t>
      </w:r>
    </w:p>
    <w:p>
      <w:pPr>
        <w:pStyle w:val="Heading2"/>
      </w:pPr>
      <w:r>
        <w:t>🌐 Firewall vs. DNS Filtering</w:t>
      </w:r>
    </w:p>
    <w:p>
      <w:r>
        <w:t>Firewall:</w:t>
        <w:br/>
        <w:t>- Protects your network from inbound threats</w:t>
        <w:br/>
        <w:t>- Blocks unauthorized traffic</w:t>
        <w:br/>
        <w:t>- Can be hardware or software-based</w:t>
        <w:br/>
        <w:br/>
        <w:t>DNS Filtering:</w:t>
        <w:br/>
        <w:t>- Blocks access to malicious websites before a connection is made</w:t>
        <w:br/>
        <w:t>- Prevents phishing and drive-by downloads</w:t>
        <w:br/>
        <w:t>- Works at the domain resolution level</w:t>
      </w:r>
    </w:p>
    <w:p>
      <w:pPr>
        <w:pStyle w:val="Heading2"/>
      </w:pPr>
      <w:r>
        <w:t>🔑 Passwords vs. Multi-Factor Authentication (MFA)</w:t>
      </w:r>
    </w:p>
    <w:p>
      <w:r>
        <w:t>Passwords:</w:t>
        <w:br/>
        <w:t>- Single point of failure</w:t>
        <w:br/>
        <w:t>- Often reused or weak</w:t>
        <w:br/>
        <w:br/>
        <w:t>MFA:</w:t>
        <w:br/>
        <w:t>- Requires an additional layer (like a phone or app)</w:t>
        <w:br/>
        <w:t>- Stops most credential-based attacks</w:t>
        <w:br/>
        <w:t>- Easy to deploy with cloud services</w:t>
      </w:r>
    </w:p>
    <w:p>
      <w:pPr>
        <w:pStyle w:val="Heading2"/>
      </w:pPr>
      <w:r>
        <w:t>💾 Local Backup vs. Cloud/Immutable Backup</w:t>
      </w:r>
    </w:p>
    <w:p>
      <w:r>
        <w:t>Local Backup:</w:t>
        <w:br/>
        <w:t>- Fast recovery but vulnerable to fire/theft/ransomware</w:t>
        <w:br/>
        <w:t>- Often stored on the same network</w:t>
        <w:br/>
        <w:br/>
        <w:t>Cloud/Immutable Backup:</w:t>
        <w:br/>
        <w:t>- Stored offsite and protected from local attacks</w:t>
        <w:br/>
        <w:t>- Often encrypted and version-controlled</w:t>
        <w:br/>
        <w:t>- Can’t be altered once written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