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DF96" w14:textId="6FEF1832" w:rsidR="0071786F" w:rsidRDefault="0071786F"/>
    <w:p w14:paraId="2D9E2BE0" w14:textId="0BD9E0F9" w:rsidR="0071786F" w:rsidRDefault="003671E7">
      <w:r>
        <w:rPr>
          <w:noProof/>
        </w:rPr>
        <w:drawing>
          <wp:inline distT="0" distB="0" distL="0" distR="0" wp14:anchorId="40987850" wp14:editId="0FFAE7B8">
            <wp:extent cx="1990725" cy="612332"/>
            <wp:effectExtent l="0" t="0" r="0" b="0"/>
            <wp:docPr id="1693151521" name="Picture 2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151521" name="Picture 2" descr="A close-up of a sig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5356" cy="61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5F490" w14:textId="3AC13951" w:rsidR="0071786F" w:rsidRDefault="008E60CD">
      <w:pPr>
        <w:pStyle w:val="Title"/>
      </w:pPr>
      <w:r>
        <w:t>📋</w:t>
      </w:r>
      <w:r>
        <w:t xml:space="preserve"> Email Protection Checklist for Business </w:t>
      </w:r>
      <w:r>
        <w:t>Owners</w:t>
      </w:r>
    </w:p>
    <w:p w14:paraId="0783F708" w14:textId="77777777" w:rsidR="0071786F" w:rsidRDefault="008E60CD">
      <w:r>
        <w:t>Not sure if your domain is protected from spoofing or impersonation?</w:t>
      </w:r>
      <w:r>
        <w:br/>
        <w:t xml:space="preserve">Use this non-technical checklist to ask the right questions — whether you're working with Mailchimp, HubSpot, Constant </w:t>
      </w:r>
      <w:r>
        <w:t>Contact, or any other email tool.</w:t>
      </w:r>
    </w:p>
    <w:p w14:paraId="6CA8A2A7" w14:textId="77777777" w:rsidR="0071786F" w:rsidRDefault="008E60CD">
      <w:pPr>
        <w:pStyle w:val="Heading1"/>
      </w:pPr>
      <w:r>
        <w:t>✅</w:t>
      </w:r>
      <w:r>
        <w:t xml:space="preserve"> Domain Verification</w:t>
      </w:r>
    </w:p>
    <w:p w14:paraId="1C74DC14" w14:textId="77777777" w:rsidR="0071786F" w:rsidRDefault="008E60CD">
      <w:pPr>
        <w:pStyle w:val="ListBullet"/>
      </w:pPr>
      <w:r>
        <w:t>☐</w:t>
      </w:r>
      <w:r>
        <w:t xml:space="preserve"> Have I verified my domain in my email platform?</w:t>
      </w:r>
    </w:p>
    <w:p w14:paraId="4A2BA509" w14:textId="77777777" w:rsidR="0071786F" w:rsidRDefault="008E60CD">
      <w:pPr>
        <w:pStyle w:val="ListBullet"/>
      </w:pPr>
      <w:r>
        <w:t>☐</w:t>
      </w:r>
      <w:r>
        <w:t xml:space="preserve"> Does the platform show that I'm authorized to send from my domain?</w:t>
      </w:r>
    </w:p>
    <w:p w14:paraId="076725D6" w14:textId="77777777" w:rsidR="0071786F" w:rsidRDefault="008E60CD">
      <w:pPr>
        <w:pStyle w:val="Heading1"/>
      </w:pPr>
      <w:r>
        <w:t>✅</w:t>
      </w:r>
      <w:r>
        <w:t xml:space="preserve"> Security Setup</w:t>
      </w:r>
    </w:p>
    <w:p w14:paraId="1B2334DF" w14:textId="77777777" w:rsidR="0071786F" w:rsidRDefault="008E60CD">
      <w:pPr>
        <w:pStyle w:val="ListBullet"/>
      </w:pPr>
      <w:r>
        <w:t>☐</w:t>
      </w:r>
      <w:r>
        <w:t xml:space="preserve"> Has my tech provider set up SPF and DKIM records for my domain?</w:t>
      </w:r>
    </w:p>
    <w:p w14:paraId="30B01658" w14:textId="77777777" w:rsidR="0071786F" w:rsidRDefault="008E60CD">
      <w:pPr>
        <w:pStyle w:val="ListBullet"/>
      </w:pPr>
      <w:r>
        <w:t>☐</w:t>
      </w:r>
      <w:r>
        <w:t xml:space="preserve"> Has someone confirmed those records are working properly?</w:t>
      </w:r>
    </w:p>
    <w:p w14:paraId="6E5604CF" w14:textId="77777777" w:rsidR="0071786F" w:rsidRDefault="008E60CD">
      <w:pPr>
        <w:pStyle w:val="Heading1"/>
      </w:pPr>
      <w:r>
        <w:t>✅</w:t>
      </w:r>
      <w:r>
        <w:t xml:space="preserve"> Campaign Testing</w:t>
      </w:r>
    </w:p>
    <w:p w14:paraId="7503670B" w14:textId="77777777" w:rsidR="0071786F" w:rsidRDefault="008E60CD">
      <w:pPr>
        <w:pStyle w:val="ListBullet"/>
      </w:pPr>
      <w:r>
        <w:t>☐</w:t>
      </w:r>
      <w:r>
        <w:t xml:space="preserve"> Have I sent a test campaign to myself?</w:t>
      </w:r>
    </w:p>
    <w:p w14:paraId="1E94F5ED" w14:textId="77777777" w:rsidR="0071786F" w:rsidRDefault="008E60CD">
      <w:pPr>
        <w:pStyle w:val="ListBullet"/>
      </w:pPr>
      <w:r>
        <w:t>☐</w:t>
      </w:r>
      <w:r>
        <w:t xml:space="preserve"> Did the test go to my inbox — or did it land in spam?</w:t>
      </w:r>
    </w:p>
    <w:p w14:paraId="53AB5259" w14:textId="77777777" w:rsidR="0071786F" w:rsidRDefault="008E60CD">
      <w:pPr>
        <w:pStyle w:val="Heading1"/>
      </w:pPr>
      <w:r>
        <w:t>✅</w:t>
      </w:r>
      <w:r>
        <w:t xml:space="preserve"> Peace of Mind</w:t>
      </w:r>
    </w:p>
    <w:p w14:paraId="6E830495" w14:textId="77777777" w:rsidR="0071786F" w:rsidRDefault="008E60CD">
      <w:pPr>
        <w:pStyle w:val="ListBullet"/>
      </w:pPr>
      <w:r>
        <w:t>☐</w:t>
      </w:r>
      <w:r>
        <w:t xml:space="preserve"> Do I have someone I can call if something looks off?</w:t>
      </w:r>
    </w:p>
    <w:p w14:paraId="3353C9AE" w14:textId="77777777" w:rsidR="0071786F" w:rsidRDefault="008E60CD">
      <w:pPr>
        <w:pStyle w:val="ListBullet"/>
      </w:pPr>
      <w:r>
        <w:t>☐</w:t>
      </w:r>
      <w:r>
        <w:t xml:space="preserve"> Do I get reports if someone tries to fake my domain?</w:t>
      </w:r>
    </w:p>
    <w:p w14:paraId="306CF44D" w14:textId="77777777" w:rsidR="0071786F" w:rsidRDefault="008E60CD">
      <w:r>
        <w:br/>
      </w:r>
      <w:r>
        <w:t>🔐</w:t>
      </w:r>
      <w:r>
        <w:t xml:space="preserve"> Need help? I can review your email setup and walk you through any changes needed — fast, clear, and jargon-free.</w:t>
      </w:r>
    </w:p>
    <w:sectPr w:rsidR="0071786F" w:rsidSect="00E40F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2239822">
    <w:abstractNumId w:val="8"/>
  </w:num>
  <w:num w:numId="2" w16cid:durableId="1123157564">
    <w:abstractNumId w:val="6"/>
  </w:num>
  <w:num w:numId="3" w16cid:durableId="1623683630">
    <w:abstractNumId w:val="5"/>
  </w:num>
  <w:num w:numId="4" w16cid:durableId="2046103743">
    <w:abstractNumId w:val="4"/>
  </w:num>
  <w:num w:numId="5" w16cid:durableId="2022582476">
    <w:abstractNumId w:val="7"/>
  </w:num>
  <w:num w:numId="6" w16cid:durableId="1300845840">
    <w:abstractNumId w:val="3"/>
  </w:num>
  <w:num w:numId="7" w16cid:durableId="692726783">
    <w:abstractNumId w:val="2"/>
  </w:num>
  <w:num w:numId="8" w16cid:durableId="1639532930">
    <w:abstractNumId w:val="1"/>
  </w:num>
  <w:num w:numId="9" w16cid:durableId="20410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EC2"/>
    <w:rsid w:val="00034616"/>
    <w:rsid w:val="0006063C"/>
    <w:rsid w:val="0015074B"/>
    <w:rsid w:val="0029639D"/>
    <w:rsid w:val="00326F90"/>
    <w:rsid w:val="003671E7"/>
    <w:rsid w:val="00392E83"/>
    <w:rsid w:val="0071786F"/>
    <w:rsid w:val="008E60CD"/>
    <w:rsid w:val="00AA1D8D"/>
    <w:rsid w:val="00B47730"/>
    <w:rsid w:val="00CB0664"/>
    <w:rsid w:val="00E40F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BE7DC45-7C57-4FAB-9366-5A892618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Todd Wentz</cp:lastModifiedBy>
  <cp:revision>5</cp:revision>
  <dcterms:created xsi:type="dcterms:W3CDTF">2013-12-23T23:15:00Z</dcterms:created>
  <dcterms:modified xsi:type="dcterms:W3CDTF">2025-05-01T23:00:00Z</dcterms:modified>
  <cp:category/>
</cp:coreProperties>
</file>