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DD44" w14:textId="77777777" w:rsidR="00326430" w:rsidRDefault="00913339">
      <w:pPr>
        <w:jc w:val="center"/>
      </w:pPr>
      <w:r>
        <w:rPr>
          <w:noProof/>
        </w:rPr>
        <w:drawing>
          <wp:inline distT="0" distB="0" distL="0" distR="0" wp14:anchorId="00C4F3DC" wp14:editId="1ECBEBCE">
            <wp:extent cx="1828800" cy="562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ntz_it_logo_white_bg cropp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6261" w14:textId="77777777" w:rsidR="00326430" w:rsidRDefault="00913339">
      <w:pPr>
        <w:pStyle w:val="Heading1"/>
      </w:pPr>
      <w:r>
        <w:t>Passkey Upgrade Readiness Checklist</w:t>
      </w:r>
    </w:p>
    <w:p w14:paraId="4C17F390" w14:textId="77777777" w:rsidR="00326430" w:rsidRDefault="00913339">
      <w:r>
        <w:t>Google is moving away from traditional passwords and SMS-based 2-step verification. This checklist will help you prepare your business or personal accounts for this change—without the jargon.</w:t>
      </w:r>
    </w:p>
    <w:p w14:paraId="4DE7AA5C" w14:textId="77777777" w:rsidR="00326430" w:rsidRDefault="00913339">
      <w:pPr>
        <w:pStyle w:val="Heading2"/>
      </w:pPr>
      <w:r>
        <w:t>🔐</w:t>
      </w:r>
      <w:r>
        <w:t xml:space="preserve"> Get Your </w:t>
      </w:r>
      <w:r>
        <w:t>Devices Ready</w:t>
      </w:r>
    </w:p>
    <w:p w14:paraId="4B7F7D76" w14:textId="77777777" w:rsidR="00326430" w:rsidRDefault="00913339">
      <w:r>
        <w:t>☐</w:t>
      </w:r>
      <w:r>
        <w:t xml:space="preserve"> Make sure your phone, tablet, or computer supports passkeys.</w:t>
      </w:r>
    </w:p>
    <w:p w14:paraId="74FD033D" w14:textId="77777777" w:rsidR="00326430" w:rsidRDefault="00913339">
      <w:r>
        <w:t>☐</w:t>
      </w:r>
      <w:r>
        <w:t xml:space="preserve"> Install the latest updates for your operating system and web browser.</w:t>
      </w:r>
    </w:p>
    <w:p w14:paraId="2972202A" w14:textId="77777777" w:rsidR="00326430" w:rsidRDefault="00913339">
      <w:r>
        <w:t>☐</w:t>
      </w:r>
      <w:r>
        <w:t xml:space="preserve"> Set up a secure screen lock like fingerprint, Face ID, or a strong PIN.</w:t>
      </w:r>
    </w:p>
    <w:p w14:paraId="1A48BF68" w14:textId="77777777" w:rsidR="00326430" w:rsidRDefault="00913339">
      <w:pPr>
        <w:pStyle w:val="Heading2"/>
      </w:pPr>
      <w:r>
        <w:t>👥</w:t>
      </w:r>
      <w:r>
        <w:t xml:space="preserve"> Update Your Google Account</w:t>
      </w:r>
    </w:p>
    <w:p w14:paraId="73E3AB94" w14:textId="77777777" w:rsidR="00326430" w:rsidRDefault="00913339">
      <w:r>
        <w:t>☐</w:t>
      </w:r>
      <w:r>
        <w:t xml:space="preserve"> Visit https://g.co/passkeys to turn on passkeys for your account.</w:t>
      </w:r>
    </w:p>
    <w:p w14:paraId="003A52D1" w14:textId="77777777" w:rsidR="00326430" w:rsidRDefault="00913339">
      <w:r>
        <w:t>☐</w:t>
      </w:r>
      <w:r>
        <w:t xml:space="preserve"> Save a passkey on your main device.</w:t>
      </w:r>
    </w:p>
    <w:p w14:paraId="5887CDC0" w14:textId="77777777" w:rsidR="00326430" w:rsidRDefault="00913339">
      <w:r>
        <w:t>☐</w:t>
      </w:r>
      <w:r>
        <w:t xml:space="preserve"> Add a backup method in case you lose your phone or computer.</w:t>
      </w:r>
    </w:p>
    <w:p w14:paraId="6CED36EF" w14:textId="77777777" w:rsidR="00326430" w:rsidRDefault="00913339">
      <w:pPr>
        <w:pStyle w:val="Heading2"/>
      </w:pPr>
      <w:r>
        <w:t>🛡</w:t>
      </w:r>
      <w:r>
        <w:t>️</w:t>
      </w:r>
      <w:r>
        <w:t xml:space="preserve"> Keep It Secure</w:t>
      </w:r>
    </w:p>
    <w:p w14:paraId="63616489" w14:textId="77777777" w:rsidR="00326430" w:rsidRDefault="00913339">
      <w:r>
        <w:t>☐</w:t>
      </w:r>
      <w:r>
        <w:t xml:space="preserve"> Remove any old or unused devices from your Google account.</w:t>
      </w:r>
    </w:p>
    <w:p w14:paraId="2A5AC366" w14:textId="77777777" w:rsidR="00326430" w:rsidRDefault="00913339">
      <w:r>
        <w:t>☐</w:t>
      </w:r>
      <w:r>
        <w:t xml:space="preserve"> Check that your recovery options (email, phone number) are current.</w:t>
      </w:r>
    </w:p>
    <w:p w14:paraId="7706DB8B" w14:textId="77777777" w:rsidR="00326430" w:rsidRDefault="00913339">
      <w:r>
        <w:t>☐</w:t>
      </w:r>
      <w:r>
        <w:t xml:space="preserve"> Let your staff or family members know this change is coming.</w:t>
      </w:r>
    </w:p>
    <w:p w14:paraId="5D216C3D" w14:textId="77777777" w:rsidR="00326430" w:rsidRDefault="00913339">
      <w:pPr>
        <w:pStyle w:val="Heading2"/>
      </w:pPr>
      <w:r>
        <w:t>✨</w:t>
      </w:r>
      <w:r>
        <w:t xml:space="preserve"> Extra Credit (Optional)</w:t>
      </w:r>
    </w:p>
    <w:p w14:paraId="66424D07" w14:textId="77777777" w:rsidR="00326430" w:rsidRDefault="00913339">
      <w:r>
        <w:t>☐</w:t>
      </w:r>
      <w:r>
        <w:t xml:space="preserve"> Use a passkey manager that syncs across your devices.</w:t>
      </w:r>
    </w:p>
    <w:p w14:paraId="189202D3" w14:textId="77777777" w:rsidR="00326430" w:rsidRDefault="00913339">
      <w:r>
        <w:t>☐</w:t>
      </w:r>
      <w:r>
        <w:t xml:space="preserve"> Turn on passkeys for other accounts like Amazon or Microsoft.</w:t>
      </w:r>
    </w:p>
    <w:p w14:paraId="3483271A" w14:textId="77777777" w:rsidR="00326430" w:rsidRDefault="00913339">
      <w:r>
        <w:t>☐</w:t>
      </w:r>
      <w:r>
        <w:t xml:space="preserve"> Make a simple guide for your staff if you're managing a team.</w:t>
      </w:r>
    </w:p>
    <w:p w14:paraId="47555106" w14:textId="77777777" w:rsidR="000014C1" w:rsidRDefault="00913339">
      <w:r>
        <w:br/>
        <w:t xml:space="preserve">Still have questions? We’re happy to help walk you through it. Reach out to Wentz IT Consulting </w:t>
      </w:r>
      <w:r w:rsidR="00516CB9">
        <w:t>at our contact us page</w:t>
      </w:r>
      <w:r w:rsidR="00520B24">
        <w:t xml:space="preserve">, </w:t>
      </w:r>
      <w:hyperlink r:id="rId7" w:history="1">
        <w:r w:rsidR="000014C1" w:rsidRPr="00597975">
          <w:rPr>
            <w:rStyle w:val="Hyperlink"/>
          </w:rPr>
          <w:t>https://wentzitconsulting.com/contact-us/</w:t>
        </w:r>
      </w:hyperlink>
      <w:r w:rsidR="000014C1">
        <w:t xml:space="preserve">.  </w:t>
      </w:r>
    </w:p>
    <w:p w14:paraId="267FF11B" w14:textId="2C32C781" w:rsidR="00326430" w:rsidRDefault="000014C1">
      <w:r>
        <w:t>You can also</w:t>
      </w:r>
      <w:r w:rsidR="00913339">
        <w:t xml:space="preserve"> read more from Forbes: </w:t>
      </w:r>
      <w:hyperlink r:id="rId8" w:history="1">
        <w:r w:rsidRPr="00597975">
          <w:rPr>
            <w:rStyle w:val="Hyperlink"/>
          </w:rPr>
          <w:t>https://www.forbes.com/sites/zakdoffman/2025/06/21/google-confirms-most-users-must-upgrade-gmail-and-other-accounts/</w:t>
        </w:r>
      </w:hyperlink>
      <w:r>
        <w:t xml:space="preserve"> </w:t>
      </w:r>
    </w:p>
    <w:sectPr w:rsidR="003264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1277789">
    <w:abstractNumId w:val="8"/>
  </w:num>
  <w:num w:numId="2" w16cid:durableId="1307011218">
    <w:abstractNumId w:val="6"/>
  </w:num>
  <w:num w:numId="3" w16cid:durableId="2061779206">
    <w:abstractNumId w:val="5"/>
  </w:num>
  <w:num w:numId="4" w16cid:durableId="1801653836">
    <w:abstractNumId w:val="4"/>
  </w:num>
  <w:num w:numId="5" w16cid:durableId="699235262">
    <w:abstractNumId w:val="7"/>
  </w:num>
  <w:num w:numId="6" w16cid:durableId="824590744">
    <w:abstractNumId w:val="3"/>
  </w:num>
  <w:num w:numId="7" w16cid:durableId="313145306">
    <w:abstractNumId w:val="2"/>
  </w:num>
  <w:num w:numId="8" w16cid:durableId="753938382">
    <w:abstractNumId w:val="1"/>
  </w:num>
  <w:num w:numId="9" w16cid:durableId="185745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4C1"/>
    <w:rsid w:val="00034616"/>
    <w:rsid w:val="0006063C"/>
    <w:rsid w:val="0015074B"/>
    <w:rsid w:val="0029639D"/>
    <w:rsid w:val="00326430"/>
    <w:rsid w:val="00326F90"/>
    <w:rsid w:val="00516CB9"/>
    <w:rsid w:val="00520B24"/>
    <w:rsid w:val="00913339"/>
    <w:rsid w:val="00A23BF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E81FF9B-EF28-47DE-84F6-971C632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20B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zakdoffman/2025/06/21/google-confirms-most-users-must-upgrade-gmail-and-other-accoun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entzitconsulting.com/contact-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Todd Wentz</cp:lastModifiedBy>
  <cp:revision>6</cp:revision>
  <dcterms:created xsi:type="dcterms:W3CDTF">2013-12-23T23:15:00Z</dcterms:created>
  <dcterms:modified xsi:type="dcterms:W3CDTF">2025-06-23T19:45:00Z</dcterms:modified>
  <cp:category/>
</cp:coreProperties>
</file>